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5-1302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-01-2025-006741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98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Лаптевой </w:t>
      </w:r>
      <w:r>
        <w:rPr>
          <w:rStyle w:val="cat-UserDefinedgrp-2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ния: </w:t>
      </w:r>
      <w:r>
        <w:rPr>
          <w:rStyle w:val="cat-UserDefinedgrp-2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</w:t>
      </w:r>
      <w:r>
        <w:rPr>
          <w:rFonts w:ascii="Times New Roman" w:eastAsia="Times New Roman" w:hAnsi="Times New Roman" w:cs="Times New Roman"/>
          <w:sz w:val="28"/>
          <w:szCs w:val="28"/>
        </w:rPr>
        <w:t>рации, русским языком владеющей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проживающей по месту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2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Лаптева И.Ф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озле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Лаптева И.Ф.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, пояснил, что является инвалидом 3 группы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Лаптевой И.Ф.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Style w:val="cat-UserDefinedgrp-28rplc-2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ППСП УМВД России по г. Сургуту;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от 24.09.2025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.09.2025 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Лаптевой И.Ф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Лаптевой И.Ф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Лаптеву </w:t>
      </w:r>
      <w:r>
        <w:rPr>
          <w:rStyle w:val="cat-UserDefinedgrp-29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24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05:0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24.09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5-1302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UserDefinedgrp-26rplc-12">
    <w:name w:val="cat-UserDefined grp-26 rplc-12"/>
    <w:basedOn w:val="DefaultParagraphFont"/>
  </w:style>
  <w:style w:type="character" w:customStyle="1" w:styleId="cat-UserDefinedgrp-27rplc-21">
    <w:name w:val="cat-UserDefined grp-27 rplc-21"/>
    <w:basedOn w:val="DefaultParagraphFont"/>
  </w:style>
  <w:style w:type="character" w:customStyle="1" w:styleId="cat-UserDefinedgrp-28rplc-27">
    <w:name w:val="cat-UserDefined grp-28 rplc-27"/>
    <w:basedOn w:val="DefaultParagraphFont"/>
  </w:style>
  <w:style w:type="character" w:customStyle="1" w:styleId="cat-UserDefinedgrp-29rplc-35">
    <w:name w:val="cat-UserDefined grp-29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